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lake hiller    </w:t>
      </w:r>
      <w:r>
        <w:t xml:space="preserve">   lake eyre    </w:t>
      </w:r>
      <w:r>
        <w:t xml:space="preserve">   bull shark    </w:t>
      </w:r>
      <w:r>
        <w:t xml:space="preserve">   brown snake    </w:t>
      </w:r>
      <w:r>
        <w:t xml:space="preserve">   box jelly fish    </w:t>
      </w:r>
      <w:r>
        <w:t xml:space="preserve">   blue mountains    </w:t>
      </w:r>
      <w:r>
        <w:t xml:space="preserve">   Daintree national park    </w:t>
      </w:r>
      <w:r>
        <w:t xml:space="preserve">   melbourne    </w:t>
      </w:r>
      <w:r>
        <w:t xml:space="preserve">   bondi beach    </w:t>
      </w:r>
      <w:r>
        <w:t xml:space="preserve">   great barrier reef    </w:t>
      </w:r>
      <w:r>
        <w:t xml:space="preserve">   venomous snakes    </w:t>
      </w:r>
      <w:r>
        <w:t xml:space="preserve">   koala    </w:t>
      </w:r>
      <w:r>
        <w:t xml:space="preserve">   kangaroos    </w:t>
      </w:r>
      <w:r>
        <w:t xml:space="preserve">   sydney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</dc:title>
  <dcterms:created xsi:type="dcterms:W3CDTF">2021-10-11T01:43:06Z</dcterms:created>
  <dcterms:modified xsi:type="dcterms:W3CDTF">2021-10-11T01:43:06Z</dcterms:modified>
</cp:coreProperties>
</file>