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Huge orange Stone called Uluru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Aborigines believed that their ancestors roamed around the land during the: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animal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 is the smallest ...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Ships which arrived in the 18th century in Australia were called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Australian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Australia is very stable, so unlikely to have: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small detached island at the bottom of Australia is called: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declared Australia as part of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government which lets people vote for their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majority of Europeans who came to Australia first were...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Dutch named Australia when they first discovered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 as a country is part of the British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City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criminals traveled from Britain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between citizens of the same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Australia's capital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of Australia is mainly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2021-10-11T01:43:09Z</dcterms:created>
  <dcterms:modified xsi:type="dcterms:W3CDTF">2021-10-11T01:43:09Z</dcterms:modified>
</cp:coreProperties>
</file>