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designed the Sydney Opera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Australias longest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Australian invented Wi-Fi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Kangaroo and what other animal cannot walk 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native people of Australia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famous Australian tv show was set in Ramsay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populated city in Australia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Australians commemorate on April 25th each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Australian city hosted the Olyimpic Games in 1956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famous "Bush Kangaroo"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2021-10-11T01:43:18Z</dcterms:created>
  <dcterms:modified xsi:type="dcterms:W3CDTF">2021-10-11T01:43:18Z</dcterms:modified>
</cp:coreProperties>
</file>