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Australia zoo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Python    </w:t>
      </w:r>
      <w:r>
        <w:t xml:space="preserve">   Tasmanian Devil    </w:t>
      </w:r>
      <w:r>
        <w:t xml:space="preserve">   Parrot    </w:t>
      </w:r>
      <w:r>
        <w:t xml:space="preserve">   Eagle    </w:t>
      </w:r>
      <w:r>
        <w:t xml:space="preserve">   Tiger cub    </w:t>
      </w:r>
      <w:r>
        <w:t xml:space="preserve">   Cassowary    </w:t>
      </w:r>
      <w:r>
        <w:t xml:space="preserve">   Wombat    </w:t>
      </w:r>
      <w:r>
        <w:t xml:space="preserve">   Meerkat    </w:t>
      </w:r>
      <w:r>
        <w:t xml:space="preserve">   Lorakeet    </w:t>
      </w:r>
      <w:r>
        <w:t xml:space="preserve">   Lemur    </w:t>
      </w:r>
      <w:r>
        <w:t xml:space="preserve">   Zebra    </w:t>
      </w:r>
      <w:r>
        <w:t xml:space="preserve">   Giraffe    </w:t>
      </w:r>
      <w:r>
        <w:t xml:space="preserve">   Rhino    </w:t>
      </w:r>
      <w:r>
        <w:t xml:space="preserve">   Tiger    </w:t>
      </w:r>
      <w:r>
        <w:t xml:space="preserve">   Red Kangaroo    </w:t>
      </w:r>
      <w:r>
        <w:t xml:space="preserve">   Tree Kangaroo    </w:t>
      </w:r>
      <w:r>
        <w:t xml:space="preserve">   Koala    </w:t>
      </w:r>
      <w:r>
        <w:t xml:space="preserve">   Emu    </w:t>
      </w:r>
      <w:r>
        <w:t xml:space="preserve">   Cockatoo    </w:t>
      </w:r>
      <w:r>
        <w:t xml:space="preserve">   Crocodile    </w:t>
      </w:r>
      <w:r>
        <w:t xml:space="preserve">   Joey    </w:t>
      </w:r>
      <w:r>
        <w:t xml:space="preserve">   Kangaroo    </w:t>
      </w:r>
      <w:r>
        <w:t xml:space="preserve">   Echidna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 zoo</dc:title>
  <dcterms:created xsi:type="dcterms:W3CDTF">2021-10-11T01:43:59Z</dcterms:created>
  <dcterms:modified xsi:type="dcterms:W3CDTF">2021-10-11T01:43:59Z</dcterms:modified>
</cp:coreProperties>
</file>