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federation    </w:t>
      </w:r>
      <w:r>
        <w:t xml:space="preserve">   beauty    </w:t>
      </w:r>
      <w:r>
        <w:t xml:space="preserve">   ute    </w:t>
      </w:r>
      <w:r>
        <w:t xml:space="preserve">   billabong    </w:t>
      </w:r>
      <w:r>
        <w:t xml:space="preserve">   gumtree    </w:t>
      </w:r>
      <w:r>
        <w:t xml:space="preserve">   bush    </w:t>
      </w:r>
      <w:r>
        <w:t xml:space="preserve">   desert    </w:t>
      </w:r>
      <w:r>
        <w:t xml:space="preserve">   echidna    </w:t>
      </w:r>
      <w:r>
        <w:t xml:space="preserve">   farnham    </w:t>
      </w:r>
      <w:r>
        <w:t xml:space="preserve">   freeman    </w:t>
      </w:r>
      <w:r>
        <w:t xml:space="preserve">   kangaroo    </w:t>
      </w:r>
      <w:r>
        <w:t xml:space="preserve">   kimberley    </w:t>
      </w:r>
      <w:r>
        <w:t xml:space="preserve">   koala    </w:t>
      </w:r>
      <w:r>
        <w:t xml:space="preserve">   ned    </w:t>
      </w:r>
      <w:r>
        <w:t xml:space="preserve">   nullabour    </w:t>
      </w:r>
      <w:r>
        <w:t xml:space="preserve">   ocean    </w:t>
      </w:r>
      <w:r>
        <w:t xml:space="preserve">   pavlova    </w:t>
      </w:r>
      <w:r>
        <w:t xml:space="preserve">   reddog    </w:t>
      </w:r>
      <w:r>
        <w:t xml:space="preserve">   scarborough    </w:t>
      </w:r>
      <w:r>
        <w:t xml:space="preserve">   surf    </w:t>
      </w:r>
      <w:r>
        <w:t xml:space="preserve">   uluru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</dc:title>
  <dcterms:created xsi:type="dcterms:W3CDTF">2021-10-11T01:44:19Z</dcterms:created>
  <dcterms:modified xsi:type="dcterms:W3CDTF">2021-10-11T01:44:19Z</dcterms:modified>
</cp:coreProperties>
</file>