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 Information Report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genre used to give facts to inform.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feeds its' young on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male bird looks after the hatchlings.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 animal 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blend into the surroundings to hide from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that eats only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egg laing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platypus has this on its' back leg.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a baby echidna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out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classification for animals that have pouches.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 animal looks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classification for animals with pouches.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eats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an animal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an animal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baby marsupials are given this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 Information Report Vocabulary</dc:title>
  <dcterms:created xsi:type="dcterms:W3CDTF">2021-10-11T01:42:40Z</dcterms:created>
  <dcterms:modified xsi:type="dcterms:W3CDTF">2021-10-11T01:42:40Z</dcterms:modified>
</cp:coreProperties>
</file>