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Wombat    </w:t>
      </w:r>
      <w:r>
        <w:t xml:space="preserve">   Wallaby    </w:t>
      </w:r>
      <w:r>
        <w:t xml:space="preserve">   Tasmanian Devil    </w:t>
      </w:r>
      <w:r>
        <w:t xml:space="preserve">   Quokka    </w:t>
      </w:r>
      <w:r>
        <w:t xml:space="preserve">   Dugong    </w:t>
      </w:r>
      <w:r>
        <w:t xml:space="preserve">   Dingo    </w:t>
      </w:r>
      <w:r>
        <w:t xml:space="preserve">   Echidna    </w:t>
      </w:r>
      <w:r>
        <w:t xml:space="preserve">   Koala    </w:t>
      </w:r>
      <w:r>
        <w:t xml:space="preserve">   Kangaroo    </w:t>
      </w:r>
      <w:r>
        <w:t xml:space="preserve">   Kookaburra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 Word Search</dc:title>
  <dcterms:created xsi:type="dcterms:W3CDTF">2021-10-11T01:43:08Z</dcterms:created>
  <dcterms:modified xsi:type="dcterms:W3CDTF">2021-10-11T01:43:08Z</dcterms:modified>
</cp:coreProperties>
</file>