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nocturnal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diet    </w:t>
      </w:r>
      <w:r>
        <w:t xml:space="preserve">   habitat    </w:t>
      </w:r>
      <w:r>
        <w:t xml:space="preserve">   appearance    </w:t>
      </w:r>
      <w:r>
        <w:t xml:space="preserve">   puggle    </w:t>
      </w:r>
      <w:r>
        <w:t xml:space="preserve">   wombat    </w:t>
      </w:r>
      <w:r>
        <w:t xml:space="preserve">   great white shark    </w:t>
      </w:r>
      <w:r>
        <w:t xml:space="preserve">   possum    </w:t>
      </w:r>
      <w:r>
        <w:t xml:space="preserve">   sugar glider    </w:t>
      </w:r>
      <w:r>
        <w:t xml:space="preserve">   cassowary    </w:t>
      </w:r>
      <w:r>
        <w:t xml:space="preserve">   emu    </w:t>
      </w:r>
      <w:r>
        <w:t xml:space="preserve">   koala    </w:t>
      </w:r>
      <w:r>
        <w:t xml:space="preserve">   kangaroo    </w:t>
      </w:r>
      <w:r>
        <w:t xml:space="preserve">   burrow    </w:t>
      </w:r>
      <w:r>
        <w:t xml:space="preserve">   echidna    </w:t>
      </w:r>
      <w:r>
        <w:t xml:space="preserve">   platypus    </w:t>
      </w:r>
      <w:r>
        <w:t xml:space="preserve">   dingo    </w:t>
      </w:r>
      <w:r>
        <w:t xml:space="preserve">   marsupial    </w:t>
      </w:r>
      <w:r>
        <w:t xml:space="preserve">   monotreme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2021-10-11T01:43:47Z</dcterms:created>
  <dcterms:modified xsi:type="dcterms:W3CDTF">2021-10-11T01:43:47Z</dcterms:modified>
</cp:coreProperties>
</file>