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mangrove jack    </w:t>
      </w:r>
      <w:r>
        <w:t xml:space="preserve">   quokka    </w:t>
      </w:r>
      <w:r>
        <w:t xml:space="preserve">   wallaby    </w:t>
      </w:r>
      <w:r>
        <w:t xml:space="preserve">   butterfly    </w:t>
      </w:r>
      <w:r>
        <w:t xml:space="preserve">   eagle    </w:t>
      </w:r>
      <w:r>
        <w:t xml:space="preserve">   possum    </w:t>
      </w:r>
      <w:r>
        <w:t xml:space="preserve">   dugong    </w:t>
      </w:r>
      <w:r>
        <w:t xml:space="preserve">   mud crab    </w:t>
      </w:r>
      <w:r>
        <w:t xml:space="preserve">   brown snake    </w:t>
      </w:r>
      <w:r>
        <w:t xml:space="preserve">   echidna    </w:t>
      </w:r>
      <w:r>
        <w:t xml:space="preserve">   platypus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2021-10-11T01:43:47Z</dcterms:created>
  <dcterms:modified xsi:type="dcterms:W3CDTF">2021-10-11T01:43:47Z</dcterms:modified>
</cp:coreProperties>
</file>