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Cockatoo    </w:t>
      </w:r>
      <w:r>
        <w:t xml:space="preserve">   Kookaburra    </w:t>
      </w:r>
      <w:r>
        <w:t xml:space="preserve">   Tasmanian Devil    </w:t>
      </w:r>
      <w:r>
        <w:t xml:space="preserve">   Emu    </w:t>
      </w:r>
      <w:r>
        <w:t xml:space="preserve">   Crocodile    </w:t>
      </w:r>
      <w:r>
        <w:t xml:space="preserve">   Wallaby    </w:t>
      </w:r>
      <w:r>
        <w:t xml:space="preserve">   Echidna    </w:t>
      </w:r>
      <w:r>
        <w:t xml:space="preserve">   Dingo    </w:t>
      </w:r>
      <w:r>
        <w:t xml:space="preserve">   Platypus    </w:t>
      </w:r>
      <w:r>
        <w:t xml:space="preserve">   Wombat    </w:t>
      </w:r>
      <w:r>
        <w:t xml:space="preserve">   Koala    </w:t>
      </w:r>
      <w:r>
        <w:t xml:space="preserve">   Kangaroo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Animals</dc:title>
  <dcterms:created xsi:type="dcterms:W3CDTF">2021-10-11T01:43:49Z</dcterms:created>
  <dcterms:modified xsi:type="dcterms:W3CDTF">2021-10-11T01:43:49Z</dcterms:modified>
</cp:coreProperties>
</file>