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Australian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habitat    </w:t>
      </w:r>
      <w:r>
        <w:t xml:space="preserve">   reptile    </w:t>
      </w:r>
      <w:r>
        <w:t xml:space="preserve">   Animal    </w:t>
      </w:r>
      <w:r>
        <w:t xml:space="preserve">   Australia    </w:t>
      </w:r>
      <w:r>
        <w:t xml:space="preserve">   marsupial    </w:t>
      </w:r>
      <w:r>
        <w:t xml:space="preserve">   mammal    </w:t>
      </w:r>
      <w:r>
        <w:t xml:space="preserve">   dingo    </w:t>
      </w:r>
      <w:r>
        <w:t xml:space="preserve">   extinct    </w:t>
      </w:r>
      <w:r>
        <w:t xml:space="preserve">   Endangered    </w:t>
      </w:r>
      <w:r>
        <w:t xml:space="preserve">   Omnivore    </w:t>
      </w:r>
      <w:r>
        <w:t xml:space="preserve">   Carnivore    </w:t>
      </w:r>
      <w:r>
        <w:t xml:space="preserve">   herbivore    </w:t>
      </w:r>
      <w:r>
        <w:t xml:space="preserve">   Wombat    </w:t>
      </w:r>
      <w:r>
        <w:t xml:space="preserve">   Kangaroo    </w:t>
      </w:r>
      <w:r>
        <w:t xml:space="preserve">   Koala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Animals</dc:title>
  <dcterms:created xsi:type="dcterms:W3CDTF">2021-10-11T01:44:18Z</dcterms:created>
  <dcterms:modified xsi:type="dcterms:W3CDTF">2021-10-11T01:44:18Z</dcterms:modified>
</cp:coreProperties>
</file>