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wallaby    </w:t>
      </w:r>
      <w:r>
        <w:t xml:space="preserve">   shark    </w:t>
      </w:r>
      <w:r>
        <w:t xml:space="preserve">   spider    </w:t>
      </w:r>
      <w:r>
        <w:t xml:space="preserve">   frog    </w:t>
      </w:r>
      <w:r>
        <w:t xml:space="preserve">   kookaburra    </w:t>
      </w:r>
      <w:r>
        <w:t xml:space="preserve">   dingo    </w:t>
      </w:r>
      <w:r>
        <w:t xml:space="preserve">   dolphin    </w:t>
      </w:r>
      <w:r>
        <w:t xml:space="preserve">   possum    </w:t>
      </w:r>
      <w:r>
        <w:t xml:space="preserve">   kangaroo    </w:t>
      </w:r>
      <w:r>
        <w:t xml:space="preserve">   echidna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2021-10-11T01:42:58Z</dcterms:created>
  <dcterms:modified xsi:type="dcterms:W3CDTF">2021-10-11T01:42:58Z</dcterms:modified>
</cp:coreProperties>
</file>