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can not fly but I am an excellent swimmer and can hit speeds of up to 30 miles per hour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look like a small dog and I am the largest carnivorous marsupial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4 types of me and there are more of me than humans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look like a duck, have a tail like a beaver and a body like an otter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native to Australia and known as the laughing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grey in colour and live in borrows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 type of parrot that is white and yellow and I have an island named after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medium sized covered in fine hair and spikes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 native Australian animal that is endangered and I have a similar nose to a bandicoot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live in trees, eat eucalyptus leaves and my name means no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Animals</dc:title>
  <dcterms:created xsi:type="dcterms:W3CDTF">2021-10-11T01:43:31Z</dcterms:created>
  <dcterms:modified xsi:type="dcterms:W3CDTF">2021-10-11T01:43:31Z</dcterms:modified>
</cp:coreProperties>
</file>