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Colonisation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coming to live permanetly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Fastest ship in the First Fleet.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jouney involving travel by sea or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whip usually having nine knotted lines or cords fastened to a handle, used for hitting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composition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Beat someone with a whip or stick as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Deliberatly and brutally kill (many people).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central New South Wales district of Namoi, involved the killing of up to 30 unarmed indigenous Austalians.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convicts chained together while working outside the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legally committed to prison as a punishment for a crime or while awaiting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states with a central government but independance in internal affairs.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Persistent annoyance or harassment.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with temporary accomodation consisting of huts and or 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name used by most Europeans for the island of Tasmania.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natives of Austalia.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settling among and establishing control over the indigenous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rapid movement of people to a newly discovered goldfield.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punishment assigned to a defendant found guilty by a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explores a new or unfamiliar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building or group of buildings used to house soldiers.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Colonisation</dc:title>
  <dcterms:created xsi:type="dcterms:W3CDTF">2021-10-11T01:43:05Z</dcterms:created>
  <dcterms:modified xsi:type="dcterms:W3CDTF">2021-10-11T01:43:05Z</dcterms:modified>
</cp:coreProperties>
</file>