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Colonisation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aristocracy    </w:t>
      </w:r>
      <w:r>
        <w:t xml:space="preserve">   australia    </w:t>
      </w:r>
      <w:r>
        <w:t xml:space="preserve">   britian    </w:t>
      </w:r>
      <w:r>
        <w:t xml:space="preserve">   colonisation    </w:t>
      </w:r>
      <w:r>
        <w:t xml:space="preserve">   colony    </w:t>
      </w:r>
      <w:r>
        <w:t xml:space="preserve">   consequences    </w:t>
      </w:r>
      <w:r>
        <w:t xml:space="preserve">   convict    </w:t>
      </w:r>
      <w:r>
        <w:t xml:space="preserve">   economic    </w:t>
      </w:r>
      <w:r>
        <w:t xml:space="preserve">   eureka stockade    </w:t>
      </w:r>
      <w:r>
        <w:t xml:space="preserve">   farming    </w:t>
      </w:r>
      <w:r>
        <w:t xml:space="preserve">   gold rush    </w:t>
      </w:r>
      <w:r>
        <w:t xml:space="preserve">   government    </w:t>
      </w:r>
      <w:r>
        <w:t xml:space="preserve">   history    </w:t>
      </w:r>
      <w:r>
        <w:t xml:space="preserve">   identity    </w:t>
      </w:r>
      <w:r>
        <w:t xml:space="preserve">   industrial revolution    </w:t>
      </w:r>
      <w:r>
        <w:t xml:space="preserve">   land    </w:t>
      </w:r>
      <w:r>
        <w:t xml:space="preserve">   political    </w:t>
      </w:r>
      <w:r>
        <w:t xml:space="preserve">   settler    </w:t>
      </w:r>
      <w:r>
        <w:t xml:space="preserve">   social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Colonisation </dc:title>
  <dcterms:created xsi:type="dcterms:W3CDTF">2021-10-11T01:43:07Z</dcterms:created>
  <dcterms:modified xsi:type="dcterms:W3CDTF">2021-10-11T01:43:07Z</dcterms:modified>
</cp:coreProperties>
</file>