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responsibilities    </w:t>
      </w:r>
      <w:r>
        <w:t xml:space="preserve">   primeminister    </w:t>
      </w:r>
      <w:r>
        <w:t xml:space="preserve">   election    </w:t>
      </w:r>
      <w:r>
        <w:t xml:space="preserve">   house of representatives    </w:t>
      </w:r>
      <w:r>
        <w:t xml:space="preserve">   federation    </w:t>
      </w:r>
      <w:r>
        <w:t xml:space="preserve">   senate    </w:t>
      </w:r>
      <w:r>
        <w:t xml:space="preserve">   government    </w:t>
      </w:r>
      <w:r>
        <w:t xml:space="preserve">   rights    </w:t>
      </w:r>
      <w:r>
        <w:t xml:space="preserve">   vote    </w:t>
      </w:r>
      <w:r>
        <w:t xml:space="preserve">   parliament    </w:t>
      </w:r>
      <w:r>
        <w:t xml:space="preserve">   judiciary    </w:t>
      </w:r>
      <w:r>
        <w:t xml:space="preserve">   executive    </w:t>
      </w:r>
      <w:r>
        <w:t xml:space="preserve">   legislation    </w:t>
      </w:r>
      <w:r>
        <w:t xml:space="preserve">   referendum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Constitution</dc:title>
  <dcterms:created xsi:type="dcterms:W3CDTF">2021-10-11T01:43:57Z</dcterms:created>
  <dcterms:modified xsi:type="dcterms:W3CDTF">2021-10-11T01:43:57Z</dcterms:modified>
</cp:coreProperties>
</file>