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lives under water and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Aboriginals used to throw it to kill and catch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like a Kangaroo but smaller and starts with the letter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has spikes on its back to protect themselves from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like an aligator but Australian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where the Prime Minister works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a bridge in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 big city in Australia and it has the .........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jumps on two legs and has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red or orange dog type animal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one of the biggest birds on the planet and is a relative to the 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lives up in the trees and loves eucalyptus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2021-10-11T01:43:10Z</dcterms:created>
  <dcterms:modified xsi:type="dcterms:W3CDTF">2021-10-11T01:43:10Z</dcterms:modified>
</cp:coreProperties>
</file>