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resource that is found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one has a pure command or market economy they have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market where buyer and sellers have the right to buy and sell what they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there is a parliament, but still everyone has a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plant that has been there for the longest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Australia's largest desert; has a small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states with a central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trade barrier where a tax is placed on imported goods.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central system of power takes over land and makes a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 king or queen has limited power from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a citizen participating.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spread of people across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one of the largest reefs in the world and is almost all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government where everyone gets a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Restricts trade all together or put a tax or limit on something that is brought into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marginal sea in the South Pacific that extends 2000 kilometers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native to the region or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massive sandstone monolith that is in the center of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Bonus: how many stars on on the Australian flag?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Crossword</dc:title>
  <dcterms:created xsi:type="dcterms:W3CDTF">2021-10-11T01:43:22Z</dcterms:created>
  <dcterms:modified xsi:type="dcterms:W3CDTF">2021-10-11T01:43:22Z</dcterms:modified>
</cp:coreProperties>
</file>