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Australian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Australian cities are _________, however, the capital city is inland.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mammal that frequents the lakes and streams of eastern Australia, and lays eggs.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is the capital of Australia.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very large expanse of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large, flightless, Australian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offspring of a __________ is a joey.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ocean that surrounds Australia.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coral reef system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Australian city in which the Sydney Opera House is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arboreal  herbivorous marsupial native to Australia.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Crossword</dc:title>
  <dcterms:created xsi:type="dcterms:W3CDTF">2021-10-11T01:43:26Z</dcterms:created>
  <dcterms:modified xsi:type="dcterms:W3CDTF">2021-10-11T01:43:26Z</dcterms:modified>
</cp:coreProperties>
</file>