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Swimwear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Stuck in mud, sand,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Coton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BBQ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Brushing away flies with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Biscuit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Crossword</dc:title>
  <dcterms:created xsi:type="dcterms:W3CDTF">2021-10-11T01:43:28Z</dcterms:created>
  <dcterms:modified xsi:type="dcterms:W3CDTF">2021-10-11T01:43:28Z</dcterms:modified>
</cp:coreProperties>
</file>