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mountain in the Australian Capital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location in Tasmania that receives the highest amount of rainfall each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Location with the highest annual rainfall in New South 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highway on which Wycheproof, Victoria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accommodation that encourages people to interact more with their surrounding environments by having no televisions and telephones in their 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densely populated area in Canberra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largest saltpan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Indigenous Region has 11861 residents and 33.4% of employed people work as labourers, technicians or trade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Location of the lowest temperature in Queensland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body of water that the Kind Island is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Largest national park in Western Australia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city in NSW that has a community with over 50% of its population born overseas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region that is hot all year and experiences a wet season (Nov to Mar) and a dry season (May to Oct)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arch wich collapses on the Port Campbell Coastline in 1990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Walls of China dominates this shore in NSW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of the highest temperature in 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Seasonal reversals of wind direction and rainfall, caused by movement of the overhead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marine park in Queensland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largest National Park in Northern Territory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Crossword</dc:title>
  <dcterms:created xsi:type="dcterms:W3CDTF">2021-10-11T01:43:33Z</dcterms:created>
  <dcterms:modified xsi:type="dcterms:W3CDTF">2021-10-11T01:43:33Z</dcterms:modified>
</cp:coreProperties>
</file>