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Black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Victoria's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biggest state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city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mountain range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of churches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to the tallest building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largest monolith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Queensland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salt water lake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Northern point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continent that is also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Warmest city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2021-10-11T01:43:37Z</dcterms:created>
  <dcterms:modified xsi:type="dcterms:W3CDTF">2021-10-11T01:43:37Z</dcterms:modified>
</cp:coreProperties>
</file>