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Day - Aussie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from Queensland.  _______ bender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Yes!  Or "That's very true" Bloody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Middle of nowhere.  "He lives in the middle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Really busy.  Flat out like a _____ drinking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chas, mess.  Dog's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to scare the flies.  Aussie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carton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Confirming the truthfullness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problem.  No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strongly believed untrue story or rumour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Aussie way to say 'no worries'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up a good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It'll be alright.  She'll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cancel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Toilet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Day - Aussie Slang</dc:title>
  <dcterms:created xsi:type="dcterms:W3CDTF">2021-10-11T01:44:33Z</dcterms:created>
  <dcterms:modified xsi:type="dcterms:W3CDTF">2021-10-11T01:44:33Z</dcterms:modified>
</cp:coreProperties>
</file>