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Beaches    </w:t>
      </w:r>
      <w:r>
        <w:t xml:space="preserve">   Capricorn    </w:t>
      </w:r>
      <w:r>
        <w:t xml:space="preserve">   Daintree    </w:t>
      </w:r>
      <w:r>
        <w:t xml:space="preserve">   Desert    </w:t>
      </w:r>
      <w:r>
        <w:t xml:space="preserve">   Eucalyptus    </w:t>
      </w:r>
      <w:r>
        <w:t xml:space="preserve">   Kakadu    </w:t>
      </w:r>
      <w:r>
        <w:t xml:space="preserve">   Maritime    </w:t>
      </w:r>
      <w:r>
        <w:t xml:space="preserve">   Marsupial    </w:t>
      </w:r>
      <w:r>
        <w:t xml:space="preserve">   Monotremes    </w:t>
      </w:r>
      <w:r>
        <w:t xml:space="preserve">   Mt Kosciuszko    </w:t>
      </w:r>
      <w:r>
        <w:t xml:space="preserve">   Murray    </w:t>
      </w:r>
      <w:r>
        <w:t xml:space="preserve">   Nullarbor    </w:t>
      </w:r>
      <w:r>
        <w:t xml:space="preserve">   The Great Barrier Reef    </w:t>
      </w:r>
      <w:r>
        <w:t xml:space="preserve">   Tropical    </w:t>
      </w:r>
      <w:r>
        <w:t xml:space="preserve">   Uluru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Environment</dc:title>
  <dcterms:created xsi:type="dcterms:W3CDTF">2021-10-11T01:42:49Z</dcterms:created>
  <dcterms:modified xsi:type="dcterms:W3CDTF">2021-10-11T01:42:49Z</dcterms:modified>
</cp:coreProperties>
</file>