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world's largest coral reef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desert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natives of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British explorer to find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Britain's use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old Aborigine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location of the largest reef in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Executive, judicial and legislative.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longest river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Australia's type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Malcolm Turnbull's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Australia's head of state consists of two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 region in northwest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city of Australia.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Facts</dc:title>
  <dcterms:created xsi:type="dcterms:W3CDTF">2021-10-11T01:43:46Z</dcterms:created>
  <dcterms:modified xsi:type="dcterms:W3CDTF">2021-10-11T01:43:46Z</dcterms:modified>
</cp:coreProperties>
</file>