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Edmond Barton    </w:t>
      </w:r>
      <w:r>
        <w:t xml:space="preserve">   Written    </w:t>
      </w:r>
      <w:r>
        <w:t xml:space="preserve">   State    </w:t>
      </w:r>
      <w:r>
        <w:t xml:space="preserve">   Queen    </w:t>
      </w:r>
      <w:r>
        <w:t xml:space="preserve">   Majority    </w:t>
      </w:r>
      <w:r>
        <w:t xml:space="preserve">   Passed    </w:t>
      </w:r>
      <w:r>
        <w:t xml:space="preserve">   Parliament    </w:t>
      </w:r>
      <w:r>
        <w:t xml:space="preserve">   Nation    </w:t>
      </w:r>
      <w:r>
        <w:t xml:space="preserve">   Monarchy    </w:t>
      </w:r>
      <w:r>
        <w:t xml:space="preserve">   Legislation    </w:t>
      </w:r>
      <w:r>
        <w:t xml:space="preserve">   January    </w:t>
      </w:r>
      <w:r>
        <w:t xml:space="preserve">   Independent    </w:t>
      </w:r>
      <w:r>
        <w:t xml:space="preserve">   Govern    </w:t>
      </w:r>
      <w:r>
        <w:t xml:space="preserve">   Constitution    </w:t>
      </w:r>
      <w:r>
        <w:t xml:space="preserve">   Commonwealth    </w:t>
      </w:r>
      <w:r>
        <w:t xml:space="preserve">   Colony    </w:t>
      </w:r>
      <w:r>
        <w:t xml:space="preserve">   British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Federation</dc:title>
  <dcterms:created xsi:type="dcterms:W3CDTF">2021-10-11T01:44:40Z</dcterms:created>
  <dcterms:modified xsi:type="dcterms:W3CDTF">2021-10-11T01:44:40Z</dcterms:modified>
</cp:coreProperties>
</file>