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Federation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governor in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of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rights of citizenship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vote of Australian electors?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everyone has to choose a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from 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the British colonies came together to for a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the crown or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lower house of the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upper house of the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head of the cabinet and leader of ministers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parliamentary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everyone is free and gets a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the constitution? (tip a group of people)</w:t>
            </w:r>
          </w:p>
        </w:tc>
      </w:tr>
    </w:tbl>
    <w:p>
      <w:pPr>
        <w:pStyle w:val="WordBankLarge"/>
      </w:pPr>
      <w:r>
        <w:t xml:space="preserve">   federation    </w:t>
      </w:r>
      <w:r>
        <w:t xml:space="preserve">   Founding Fathers    </w:t>
      </w:r>
      <w:r>
        <w:t xml:space="preserve">   Democracy    </w:t>
      </w:r>
      <w:r>
        <w:t xml:space="preserve">   senate     </w:t>
      </w:r>
      <w:r>
        <w:t xml:space="preserve">   house of representatives    </w:t>
      </w:r>
      <w:r>
        <w:t xml:space="preserve">   David Hurley    </w:t>
      </w:r>
      <w:r>
        <w:t xml:space="preserve">   Westminster system     </w:t>
      </w:r>
      <w:r>
        <w:t xml:space="preserve">   voting    </w:t>
      </w:r>
      <w:r>
        <w:t xml:space="preserve">   referendum     </w:t>
      </w:r>
      <w:r>
        <w:t xml:space="preserve">   law     </w:t>
      </w:r>
      <w:r>
        <w:t xml:space="preserve">   Primeminister     </w:t>
      </w:r>
      <w:r>
        <w:t xml:space="preserve">   executive    </w:t>
      </w:r>
      <w:r>
        <w:t xml:space="preserve">   Citizen    </w:t>
      </w:r>
      <w:r>
        <w:t xml:space="preserve">   immigrant     </w:t>
      </w:r>
      <w:r>
        <w:t xml:space="preserve">   civics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Federation Crossword</dc:title>
  <dcterms:created xsi:type="dcterms:W3CDTF">2021-10-22T03:30:48Z</dcterms:created>
  <dcterms:modified xsi:type="dcterms:W3CDTF">2021-10-22T03:30:48Z</dcterms:modified>
</cp:coreProperties>
</file>