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Flora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Australian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big bird, and lay large green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named after an Australian state, I'm a bit of a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look like a dog, tan colour  and medium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flower, looks like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bold and a red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Spiky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Koalas live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belong to the Skink family, I have a unique coloured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hairy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in a TV show called "Skippy"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eat gum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come in different sizes, often Red, yellow and Orange in colour, I'm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Flora and Animals</dc:title>
  <dcterms:created xsi:type="dcterms:W3CDTF">2021-10-11T01:44:28Z</dcterms:created>
  <dcterms:modified xsi:type="dcterms:W3CDTF">2021-10-11T01:44:28Z</dcterms:modified>
</cp:coreProperties>
</file>