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roast    </w:t>
      </w:r>
      <w:r>
        <w:t xml:space="preserve">   squewer    </w:t>
      </w:r>
      <w:r>
        <w:t xml:space="preserve">   wedges    </w:t>
      </w:r>
      <w:r>
        <w:t xml:space="preserve">   prawns    </w:t>
      </w:r>
      <w:r>
        <w:t xml:space="preserve">   steak    </w:t>
      </w:r>
      <w:r>
        <w:t xml:space="preserve">   cherries    </w:t>
      </w:r>
      <w:r>
        <w:t xml:space="preserve">   watermelon    </w:t>
      </w:r>
      <w:r>
        <w:t xml:space="preserve">   BBQ    </w:t>
      </w:r>
      <w:r>
        <w:t xml:space="preserve">   chickenburger    </w:t>
      </w:r>
      <w:r>
        <w:t xml:space="preserve">   barramundi    </w:t>
      </w:r>
      <w:r>
        <w:t xml:space="preserve">   lamingtons    </w:t>
      </w:r>
      <w:r>
        <w:t xml:space="preserve">   sausagesizzle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Food</dc:title>
  <dcterms:created xsi:type="dcterms:W3CDTF">2021-10-11T01:43:04Z</dcterms:created>
  <dcterms:modified xsi:type="dcterms:W3CDTF">2021-10-11T01:43:04Z</dcterms:modified>
</cp:coreProperties>
</file>