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Fantales    </w:t>
      </w:r>
      <w:r>
        <w:t xml:space="preserve">   FairyBread    </w:t>
      </w:r>
      <w:r>
        <w:t xml:space="preserve">   ChickenSchnitzel    </w:t>
      </w:r>
      <w:r>
        <w:t xml:space="preserve">   CherryRipes    </w:t>
      </w:r>
      <w:r>
        <w:t xml:space="preserve">   DagwoodDogs    </w:t>
      </w:r>
      <w:r>
        <w:t xml:space="preserve">   SausageRolls    </w:t>
      </w:r>
      <w:r>
        <w:t xml:space="preserve">   Sausages    </w:t>
      </w:r>
      <w:r>
        <w:t xml:space="preserve">   IcedVovos    </w:t>
      </w:r>
      <w:r>
        <w:t xml:space="preserve">   FishAndChips    </w:t>
      </w:r>
      <w:r>
        <w:t xml:space="preserve">   Lamingtons    </w:t>
      </w:r>
      <w:r>
        <w:t xml:space="preserve">   Vegemite    </w:t>
      </w:r>
      <w:r>
        <w:t xml:space="preserve">   Meat Pies    </w:t>
      </w:r>
      <w:r>
        <w:t xml:space="preserve">   Pavlova    </w:t>
      </w:r>
      <w:r>
        <w:t xml:space="preserve">   TimTams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Foods</dc:title>
  <dcterms:created xsi:type="dcterms:W3CDTF">2021-10-11T01:43:11Z</dcterms:created>
  <dcterms:modified xsi:type="dcterms:W3CDTF">2021-10-11T01:43:11Z</dcterms:modified>
</cp:coreProperties>
</file>