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Sausage rapped in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with sprinkles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Fried crumbed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meat normally eaten with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Sponge cake with chocolate and coconut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cake that normally has fruit scattered on the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Good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 with a cherry filling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Pastry full with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made of fish and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Fried sausages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chocolate with biscuit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 full of caramel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Foods</dc:title>
  <dcterms:created xsi:type="dcterms:W3CDTF">2021-10-11T01:43:13Z</dcterms:created>
  <dcterms:modified xsi:type="dcterms:W3CDTF">2021-10-11T01:43:13Z</dcterms:modified>
</cp:coreProperties>
</file>