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desert in Australia/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mountain range goes through 3 states/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Australia's floral emblem/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reef are you able to see from space/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state in Australia/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territory in Australia/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Australia's largest mountain/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is not connected to Australia's mainland/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Australia's capital city/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river runs through SA, NSW &amp; VIC/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&amp; territories in Australia/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oceans &amp; seas are around Australia/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Six    </w:t>
      </w:r>
      <w:r>
        <w:t xml:space="preserve">   Canberra    </w:t>
      </w:r>
      <w:r>
        <w:t xml:space="preserve">   GoldenWattle    </w:t>
      </w:r>
      <w:r>
        <w:t xml:space="preserve">   GreatDividingRange    </w:t>
      </w:r>
      <w:r>
        <w:t xml:space="preserve">   Murray    </w:t>
      </w:r>
      <w:r>
        <w:t xml:space="preserve">   WesternAustralia    </w:t>
      </w:r>
      <w:r>
        <w:t xml:space="preserve">   NorthernTerritory    </w:t>
      </w:r>
      <w:r>
        <w:t xml:space="preserve">   Victoria    </w:t>
      </w:r>
      <w:r>
        <w:t xml:space="preserve">   GreatBarrierReef    </w:t>
      </w:r>
      <w:r>
        <w:t xml:space="preserve">   Tasmania    </w:t>
      </w:r>
      <w:r>
        <w:t xml:space="preserve">   MtKosciuszko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Geography</dc:title>
  <dcterms:created xsi:type="dcterms:W3CDTF">2021-10-11T01:43:22Z</dcterms:created>
  <dcterms:modified xsi:type="dcterms:W3CDTF">2021-10-11T01:43:22Z</dcterms:modified>
</cp:coreProperties>
</file>