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Gold Rush</w:t>
      </w:r>
    </w:p>
    <w:p>
      <w:pPr>
        <w:pStyle w:val="Questions"/>
      </w:pPr>
      <w:r>
        <w:t xml:space="preserve">1. KREAUE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AAASRITLU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DLOG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SRUH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DDLOSFGLEI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MEIRSN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LLNSIHGSI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SGIGRED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LLATBAAR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IIAOVCTR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LTTRESSE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OCISVDER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CYNOLO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EVLTAR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EMN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OEMNW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NUREOFT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NOVICCST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Gold Rush</dc:title>
  <dcterms:created xsi:type="dcterms:W3CDTF">2021-10-11T01:43:06Z</dcterms:created>
  <dcterms:modified xsi:type="dcterms:W3CDTF">2021-10-11T01:43:06Z</dcterms:modified>
</cp:coreProperties>
</file>