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colony    </w:t>
      </w:r>
      <w:r>
        <w:t xml:space="preserve">   convicts    </w:t>
      </w:r>
      <w:r>
        <w:t xml:space="preserve">   diggers    </w:t>
      </w:r>
      <w:r>
        <w:t xml:space="preserve">   discovery    </w:t>
      </w:r>
      <w:r>
        <w:t xml:space="preserve">   eureka    </w:t>
      </w:r>
      <w:r>
        <w:t xml:space="preserve">   fortune    </w:t>
      </w:r>
      <w:r>
        <w:t xml:space="preserve">   gold    </w:t>
      </w:r>
      <w:r>
        <w:t xml:space="preserve">   goldfields    </w:t>
      </w:r>
      <w:r>
        <w:t xml:space="preserve">   men    </w:t>
      </w:r>
      <w:r>
        <w:t xml:space="preserve">   miners    </w:t>
      </w:r>
      <w:r>
        <w:t xml:space="preserve">   rush    </w:t>
      </w:r>
      <w:r>
        <w:t xml:space="preserve">   settlers    </w:t>
      </w:r>
      <w:r>
        <w:t xml:space="preserve">   shillings    </w:t>
      </w:r>
      <w:r>
        <w:t xml:space="preserve">   travel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 Rush</dc:title>
  <dcterms:created xsi:type="dcterms:W3CDTF">2021-10-11T01:43:08Z</dcterms:created>
  <dcterms:modified xsi:type="dcterms:W3CDTF">2021-10-11T01:43:08Z</dcterms:modified>
</cp:coreProperties>
</file>