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Gold Rush</w:t>
      </w:r>
    </w:p>
    <w:p>
      <w:pPr>
        <w:pStyle w:val="Questions"/>
      </w:pPr>
      <w:r>
        <w:t xml:space="preserve">1. LAILAVUL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TOREPOSR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ETOPOPCRRS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ECNECIL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ORLLA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DOLG HURS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SIFLOELDDG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DCRLEA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NTGEUG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UCOEN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OCEDAKST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IEULSC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EKEAUR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IMCLA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ARLALTBA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GDBNOIE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ISGDGIGN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SNDLIAWS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TOARGIMIINM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Gold Rush</dc:title>
  <dcterms:created xsi:type="dcterms:W3CDTF">2021-10-11T01:43:20Z</dcterms:created>
  <dcterms:modified xsi:type="dcterms:W3CDTF">2021-10-11T01:43:20Z</dcterms:modified>
</cp:coreProperties>
</file>