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stockade    </w:t>
      </w:r>
      <w:r>
        <w:t xml:space="preserve">   troopers    </w:t>
      </w:r>
      <w:r>
        <w:t xml:space="preserve">   licence    </w:t>
      </w:r>
      <w:r>
        <w:t xml:space="preserve">   prospecting    </w:t>
      </w:r>
      <w:r>
        <w:t xml:space="preserve">   ore    </w:t>
      </w:r>
      <w:r>
        <w:t xml:space="preserve">   steam    </w:t>
      </w:r>
      <w:r>
        <w:t xml:space="preserve">   miner    </w:t>
      </w:r>
      <w:r>
        <w:t xml:space="preserve">   Fool's gold    </w:t>
      </w:r>
      <w:r>
        <w:t xml:space="preserve">   Australia    </w:t>
      </w:r>
      <w:r>
        <w:t xml:space="preserve">   Bakery Hill    </w:t>
      </w:r>
      <w:r>
        <w:t xml:space="preserve">   Ballarat    </w:t>
      </w:r>
      <w:r>
        <w:t xml:space="preserve">   blacksmith    </w:t>
      </w:r>
      <w:r>
        <w:t xml:space="preserve">   Chinese    </w:t>
      </w:r>
      <w:r>
        <w:t xml:space="preserve">   diggers    </w:t>
      </w:r>
      <w:r>
        <w:t xml:space="preserve">   Eureka    </w:t>
      </w:r>
      <w:r>
        <w:t xml:space="preserve">   fortune    </w:t>
      </w:r>
      <w:r>
        <w:t xml:space="preserve">   gold    </w:t>
      </w:r>
      <w:r>
        <w:t xml:space="preserve">   gold pan    </w:t>
      </w:r>
      <w:r>
        <w:t xml:space="preserve">   gold rush    </w:t>
      </w:r>
      <w:r>
        <w:t xml:space="preserve">   goldfields    </w:t>
      </w:r>
      <w:r>
        <w:t xml:space="preserve">   Gympie    </w:t>
      </w:r>
      <w:r>
        <w:t xml:space="preserve">   James Nash    </w:t>
      </w:r>
      <w:r>
        <w:t xml:space="preserve">   mining    </w:t>
      </w:r>
      <w:r>
        <w:t xml:space="preserve">   nugget    </w:t>
      </w:r>
      <w:r>
        <w:t xml:space="preserve">   panning    </w:t>
      </w:r>
      <w:r>
        <w:t xml:space="preserve">   Peter Lalor    </w:t>
      </w:r>
      <w:r>
        <w:t xml:space="preserve">   pick    </w:t>
      </w:r>
      <w:r>
        <w:t xml:space="preserve">   stampers    </w:t>
      </w:r>
      <w:r>
        <w:t xml:space="preserve">   tents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2021-10-11T01:43:34Z</dcterms:created>
  <dcterms:modified xsi:type="dcterms:W3CDTF">2021-10-11T01:43:34Z</dcterms:modified>
</cp:coreProperties>
</file>