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Australian Gold Rush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group of people protecting someone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I’m someone who makes stuff out of iron and gold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work in a park i’m A....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sickness of richness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I’m part of the word “government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People are trying to build up their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My job is to dig and look for valuable rocks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........ is when someone gets payed to keep a 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When a group of people go against the rules it’s called a 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Another word for tools is.......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like to mine and I can be a machine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find a new thing or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am a food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stretch of land filled with valuableness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dig with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Someone who is at a control tower and receives incoming calls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People are in a hurry to become rich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need you to drive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We are the people who arrived in Australia, we call ourselves...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If no one ....... this it will go in the bin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lightning...........struck down </w:t>
            </w:r>
          </w:p>
        </w:tc>
      </w:tr>
    </w:tbl>
    <w:p>
      <w:pPr>
        <w:pStyle w:val="WordBankMedium"/>
      </w:pPr>
      <w:r>
        <w:t xml:space="preserve">   Bushranger    </w:t>
      </w:r>
      <w:r>
        <w:t xml:space="preserve">   Equipment     </w:t>
      </w:r>
      <w:r>
        <w:t xml:space="preserve">   Goldfields     </w:t>
      </w:r>
      <w:r>
        <w:t xml:space="preserve">   Gold rush    </w:t>
      </w:r>
      <w:r>
        <w:t xml:space="preserve">   Miners    </w:t>
      </w:r>
      <w:r>
        <w:t xml:space="preserve">   Licence    </w:t>
      </w:r>
      <w:r>
        <w:t xml:space="preserve">   Diggers    </w:t>
      </w:r>
      <w:r>
        <w:t xml:space="preserve">   Nugget     </w:t>
      </w:r>
      <w:r>
        <w:t xml:space="preserve">   Fortune     </w:t>
      </w:r>
      <w:r>
        <w:t xml:space="preserve">   Govern    </w:t>
      </w:r>
      <w:r>
        <w:t xml:space="preserve">   Settlers    </w:t>
      </w:r>
      <w:r>
        <w:t xml:space="preserve">   Discovery     </w:t>
      </w:r>
      <w:r>
        <w:t xml:space="preserve">   Shovel    </w:t>
      </w:r>
      <w:r>
        <w:t xml:space="preserve">   Claim    </w:t>
      </w:r>
      <w:r>
        <w:t xml:space="preserve">   Gold fever    </w:t>
      </w:r>
      <w:r>
        <w:t xml:space="preserve">   Bribe    </w:t>
      </w:r>
      <w:r>
        <w:t xml:space="preserve">   Blacksmith     </w:t>
      </w:r>
      <w:r>
        <w:t xml:space="preserve">   Rebellion     </w:t>
      </w:r>
      <w:r>
        <w:t xml:space="preserve">   Troopers     </w:t>
      </w:r>
      <w:r>
        <w:t xml:space="preserve">   Commissioner    </w:t>
      </w:r>
      <w:r>
        <w:t xml:space="preserve">   Strike    </w:t>
      </w:r>
      <w:r>
        <w:t xml:space="preserve">   Damper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Gold Rush</dc:title>
  <dcterms:created xsi:type="dcterms:W3CDTF">2021-10-11T01:43:43Z</dcterms:created>
  <dcterms:modified xsi:type="dcterms:W3CDTF">2021-10-11T01:43:43Z</dcterms:modified>
</cp:coreProperties>
</file>