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stockade occurred in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entertainers on the gold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type of tent made of bark that miners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common meat eaten on the goldfields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mining equipment that starts with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hats did the Chinese miners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lung condition miners often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mining technique involved water and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town was gold first discovered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common way people travelled to the goldfields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Goldrush</dc:title>
  <dcterms:created xsi:type="dcterms:W3CDTF">2021-10-11T01:42:59Z</dcterms:created>
  <dcterms:modified xsi:type="dcterms:W3CDTF">2021-10-11T01:42:59Z</dcterms:modified>
</cp:coreProperties>
</file>