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parliament    </w:t>
      </w:r>
      <w:r>
        <w:t xml:space="preserve">   portfolio    </w:t>
      </w:r>
      <w:r>
        <w:t xml:space="preserve">   constituents    </w:t>
      </w:r>
      <w:r>
        <w:t xml:space="preserve">   electorate    </w:t>
      </w:r>
      <w:r>
        <w:t xml:space="preserve">   policy    </w:t>
      </w:r>
      <w:r>
        <w:t xml:space="preserve">   competition    </w:t>
      </w:r>
      <w:r>
        <w:t xml:space="preserve">   minority    </w:t>
      </w:r>
      <w:r>
        <w:t xml:space="preserve">   bill    </w:t>
      </w:r>
      <w:r>
        <w:t xml:space="preserve">   party    </w:t>
      </w:r>
      <w:r>
        <w:t xml:space="preserve">   role    </w:t>
      </w:r>
      <w:r>
        <w:t xml:space="preserve">   elect    </w:t>
      </w:r>
      <w:r>
        <w:t xml:space="preserve">   house    </w:t>
      </w:r>
      <w:r>
        <w:t xml:space="preserve">   socialmedia    </w:t>
      </w:r>
      <w:r>
        <w:t xml:space="preserve">   percentage    </w:t>
      </w:r>
      <w:r>
        <w:t xml:space="preserve">   majority    </w:t>
      </w:r>
      <w:r>
        <w:t xml:space="preserve">   proportional    </w:t>
      </w:r>
      <w:r>
        <w:t xml:space="preserve">   law    </w:t>
      </w:r>
      <w:r>
        <w:t xml:space="preserve">   minister    </w:t>
      </w:r>
      <w:r>
        <w:t xml:space="preserve">   values    </w:t>
      </w:r>
      <w:r>
        <w:t xml:space="preserve">   vote    </w:t>
      </w:r>
      <w:r>
        <w:t xml:space="preserve">   influence    </w:t>
      </w:r>
      <w:r>
        <w:t xml:space="preserve">   promises    </w:t>
      </w:r>
      <w:r>
        <w:t xml:space="preserve">   seats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</dc:title>
  <dcterms:created xsi:type="dcterms:W3CDTF">2021-11-05T03:55:33Z</dcterms:created>
  <dcterms:modified xsi:type="dcterms:W3CDTF">2021-11-05T03:55:33Z</dcterms:modified>
</cp:coreProperties>
</file>