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Australian Government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the Queen also be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legislature responsible for creating?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houses of parliament is the legislature made up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Senate the lower or the upper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formal written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changes are there when holding a referendum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month did the Australian Constitution come into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House of Representatives the lower or the upper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colour is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chapters is the Australian Constitution divided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one of the main branches of government that start with the letter 'e'?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colour is The House of Representatives?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main federal courts are there is Australia that laws can be enforced??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majority of proposed laws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Queens representatives in Australia?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 senators of the senate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Australian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senators is the senate made 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chapters of the Australian Constitution define the three main branches of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change the constitution, a proposal must be approved by parliament. It is the then voted on by the Australian people. What is this known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Crossword</dc:title>
  <dcterms:created xsi:type="dcterms:W3CDTF">2021-10-11T01:44:42Z</dcterms:created>
  <dcterms:modified xsi:type="dcterms:W3CDTF">2021-10-11T01:44:42Z</dcterms:modified>
</cp:coreProperties>
</file>