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Australian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Australia    </w:t>
      </w:r>
      <w:r>
        <w:t xml:space="preserve">   The Eureka Stockade    </w:t>
      </w:r>
      <w:r>
        <w:t xml:space="preserve">   goldfields    </w:t>
      </w:r>
      <w:r>
        <w:t xml:space="preserve">   photographs    </w:t>
      </w:r>
      <w:r>
        <w:t xml:space="preserve">   Uluru    </w:t>
      </w:r>
      <w:r>
        <w:t xml:space="preserve">   history    </w:t>
      </w:r>
      <w:r>
        <w:t xml:space="preserve">   culture    </w:t>
      </w:r>
      <w:r>
        <w:t xml:space="preserve">   The Dreaming    </w:t>
      </w:r>
      <w:r>
        <w:t xml:space="preserve">   landmark    </w:t>
      </w:r>
      <w:r>
        <w:t xml:space="preserve">   Old histoic buildings    </w:t>
      </w:r>
      <w:r>
        <w:t xml:space="preserve">   plaques    </w:t>
      </w:r>
      <w:r>
        <w:t xml:space="preserve">   past    </w:t>
      </w:r>
      <w:r>
        <w:t xml:space="preserve">   monument    </w:t>
      </w:r>
      <w:r>
        <w:t xml:space="preserve">   museum    </w:t>
      </w:r>
      <w:r>
        <w:t xml:space="preserve">   family tree    </w:t>
      </w:r>
      <w:r>
        <w:t xml:space="preserve">   dreamtime stories    </w:t>
      </w:r>
      <w:r>
        <w:t xml:space="preserve">   timeline    </w:t>
      </w:r>
      <w:r>
        <w:t xml:space="preserve">   miners    </w:t>
      </w:r>
      <w:r>
        <w:t xml:space="preserve">   The first fleet    </w:t>
      </w:r>
      <w:r>
        <w:t xml:space="preserve">   1788    </w:t>
      </w:r>
      <w:r>
        <w:t xml:space="preserve">   The Gold Rush    </w:t>
      </w:r>
      <w:r>
        <w:t xml:space="preserve">   Indigenous Australians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History</dc:title>
  <dcterms:created xsi:type="dcterms:W3CDTF">2021-10-11T01:43:01Z</dcterms:created>
  <dcterms:modified xsi:type="dcterms:W3CDTF">2021-10-11T01:43:01Z</dcterms:modified>
</cp:coreProperties>
</file>