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History Ballarat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wagons    </w:t>
      </w:r>
      <w:r>
        <w:t xml:space="preserve">   blacksmith    </w:t>
      </w:r>
      <w:r>
        <w:t xml:space="preserve">   tinsmith    </w:t>
      </w:r>
      <w:r>
        <w:t xml:space="preserve">   merchant    </w:t>
      </w:r>
      <w:r>
        <w:t xml:space="preserve">   undertaker    </w:t>
      </w:r>
      <w:r>
        <w:t xml:space="preserve">   ladies    </w:t>
      </w:r>
      <w:r>
        <w:t xml:space="preserve">   pick axe    </w:t>
      </w:r>
      <w:r>
        <w:t xml:space="preserve">   miners cart    </w:t>
      </w:r>
      <w:r>
        <w:t xml:space="preserve">   lamps    </w:t>
      </w:r>
      <w:r>
        <w:t xml:space="preserve">   gold deposit    </w:t>
      </w:r>
      <w:r>
        <w:t xml:space="preserve">   theives    </w:t>
      </w:r>
      <w:r>
        <w:t xml:space="preserve">   pickpockets    </w:t>
      </w:r>
      <w:r>
        <w:t xml:space="preserve">   swords    </w:t>
      </w:r>
      <w:r>
        <w:t xml:space="preserve">   flintlock    </w:t>
      </w:r>
      <w:r>
        <w:t xml:space="preserve">   muskets    </w:t>
      </w:r>
      <w:r>
        <w:t xml:space="preserve">   doctors    </w:t>
      </w:r>
      <w:r>
        <w:t xml:space="preserve">   gambling    </w:t>
      </w:r>
      <w:r>
        <w:t xml:space="preserve">   stockman    </w:t>
      </w:r>
      <w:r>
        <w:t xml:space="preserve">   carridges    </w:t>
      </w:r>
      <w:r>
        <w:t xml:space="preserve">   robbery    </w:t>
      </w:r>
      <w:r>
        <w:t xml:space="preserve">   jewellers    </w:t>
      </w:r>
      <w:r>
        <w:t xml:space="preserve">   bank    </w:t>
      </w:r>
      <w:r>
        <w:t xml:space="preserve">   tarverns    </w:t>
      </w:r>
      <w:r>
        <w:t xml:space="preserve">   miners    </w:t>
      </w:r>
      <w:r>
        <w:t xml:space="preserve">   school    </w:t>
      </w:r>
      <w:r>
        <w:t xml:space="preserve">   lollies    </w:t>
      </w:r>
      <w:r>
        <w:t xml:space="preserve">   horses    </w:t>
      </w:r>
      <w:r>
        <w:t xml:space="preserve">   ships    </w:t>
      </w:r>
      <w:r>
        <w:t xml:space="preserve">   goldmine    </w:t>
      </w:r>
      <w:r>
        <w:t xml:space="preserve">   boom    </w:t>
      </w:r>
      <w:r>
        <w:t xml:space="preserve">   eureka stockade    </w:t>
      </w:r>
      <w:r>
        <w:t xml:space="preserve">   digging    </w:t>
      </w:r>
      <w:r>
        <w:t xml:space="preserve">   tunnels    </w:t>
      </w:r>
      <w:r>
        <w:t xml:space="preserve">   policeman    </w:t>
      </w:r>
      <w:r>
        <w:t xml:space="preserve">   bushranger    </w:t>
      </w:r>
      <w:r>
        <w:t xml:space="preserve">   nuggets    </w:t>
      </w:r>
      <w:r>
        <w:t xml:space="preserve">   gold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History Ballarat </dc:title>
  <dcterms:created xsi:type="dcterms:W3CDTF">2021-10-11T01:44:08Z</dcterms:created>
  <dcterms:modified xsi:type="dcterms:W3CDTF">2021-10-11T01:44:08Z</dcterms:modified>
</cp:coreProperties>
</file>