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Australian History - Settlement and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Queen at the time and the district of Port Phillip became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Irish soldier and explorer who with his partner led expedition from Melbourne in the south to the North of Australia (Gulf of Carpentaria).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Explorer who discovered Terra Australis in 1770.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Surveyor sent north from NSW to find suitable settlements in 1823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punishment which was the worst of the worst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British Surveyor and explorer who went from South to North in Australia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where gold first discovered in NSW in 1851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English Explorer who navigated Australia before Captain Cook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Governor-General of Dutch East Indies to discover Tasmania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explorer who surveyed the Swan River and appointed Lt-Governor of the Swan River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land belonging to no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district became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given to Western Australians to people from the eastern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River where the capital city of South Australia was established.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Dutch explorer who first sighted West Australia in 1616.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History - Settlement and Exploration</dc:title>
  <dcterms:created xsi:type="dcterms:W3CDTF">2021-10-11T01:42:52Z</dcterms:created>
  <dcterms:modified xsi:type="dcterms:W3CDTF">2021-10-11T01:42:52Z</dcterms:modified>
</cp:coreProperties>
</file>