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Eureka Stockade    </w:t>
      </w:r>
      <w:r>
        <w:t xml:space="preserve">   Gold Rush    </w:t>
      </w:r>
      <w:r>
        <w:t xml:space="preserve">   National Anthem    </w:t>
      </w:r>
      <w:r>
        <w:t xml:space="preserve">   multicultural    </w:t>
      </w:r>
      <w:r>
        <w:t xml:space="preserve">   school    </w:t>
      </w:r>
      <w:r>
        <w:t xml:space="preserve">   Australian    </w:t>
      </w:r>
      <w:r>
        <w:t xml:space="preserve">   sport    </w:t>
      </w:r>
      <w:r>
        <w:t xml:space="preserve">   family    </w:t>
      </w:r>
      <w:r>
        <w:t xml:space="preserve">   religion    </w:t>
      </w:r>
      <w:r>
        <w:t xml:space="preserve">   food    </w:t>
      </w:r>
      <w:r>
        <w:t xml:space="preserve">   British    </w:t>
      </w:r>
      <w:r>
        <w:t xml:space="preserve">   indigenous    </w:t>
      </w:r>
      <w:r>
        <w:t xml:space="preserve">   citizenship    </w:t>
      </w:r>
      <w:r>
        <w:t xml:space="preserve">   interests    </w:t>
      </w:r>
      <w:r>
        <w:t xml:space="preserve">   group    </w:t>
      </w:r>
      <w:r>
        <w:t xml:space="preserve">   personal    </w:t>
      </w:r>
      <w:r>
        <w:t xml:space="preserve">   identity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Identity</dc:title>
  <dcterms:created xsi:type="dcterms:W3CDTF">2021-10-11T01:43:58Z</dcterms:created>
  <dcterms:modified xsi:type="dcterms:W3CDTF">2021-10-11T01:43:58Z</dcterms:modified>
</cp:coreProperties>
</file>