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Identity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fishing    </w:t>
      </w:r>
      <w:r>
        <w:t xml:space="preserve">   surf    </w:t>
      </w:r>
      <w:r>
        <w:t xml:space="preserve">   sun    </w:t>
      </w:r>
      <w:r>
        <w:t xml:space="preserve">   beach    </w:t>
      </w:r>
      <w:r>
        <w:t xml:space="preserve">   Defence    </w:t>
      </w:r>
      <w:r>
        <w:t xml:space="preserve">   bloke    </w:t>
      </w:r>
      <w:r>
        <w:t xml:space="preserve">   Sanga    </w:t>
      </w:r>
      <w:r>
        <w:t xml:space="preserve">   Gallipoli    </w:t>
      </w:r>
      <w:r>
        <w:t xml:space="preserve">   work    </w:t>
      </w:r>
      <w:r>
        <w:t xml:space="preserve">   sport    </w:t>
      </w:r>
      <w:r>
        <w:t xml:space="preserve">   mateship    </w:t>
      </w:r>
      <w:r>
        <w:t xml:space="preserve">   larrikin    </w:t>
      </w:r>
      <w:r>
        <w:t xml:space="preserve">   soldier    </w:t>
      </w:r>
      <w:r>
        <w:t xml:space="preserve">   friendship    </w:t>
      </w:r>
      <w:r>
        <w:t xml:space="preserve">   comedy    </w:t>
      </w:r>
      <w:r>
        <w:t xml:space="preserve">   exaggerated    </w:t>
      </w:r>
      <w:r>
        <w:t xml:space="preserve">   tradition    </w:t>
      </w:r>
      <w:r>
        <w:t xml:space="preserve">   culture    </w:t>
      </w:r>
      <w:r>
        <w:t xml:space="preserve">   Melbourne    </w:t>
      </w:r>
      <w:r>
        <w:t xml:space="preserve">   dominate    </w:t>
      </w:r>
      <w:r>
        <w:t xml:space="preserve">   tinny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Identity </dc:title>
  <dcterms:created xsi:type="dcterms:W3CDTF">2021-10-11T01:44:03Z</dcterms:created>
  <dcterms:modified xsi:type="dcterms:W3CDTF">2021-10-11T01:44:03Z</dcterms:modified>
</cp:coreProperties>
</file>