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Australian Identity</w:t>
      </w:r>
    </w:p>
    <w:p>
      <w:pPr>
        <w:pStyle w:val="Questions"/>
      </w:pPr>
      <w:r>
        <w:t xml:space="preserve">1. NPRTSEEER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IDPTCES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ABSI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EYTNTDII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TRCTSOCUN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TIYOSEC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BSSOMILESY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CRSIFREEON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SULVAE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SDTTEIAUT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VLAESU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DIAETTSTU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SEFLEIB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TTRLUUUMICLAL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GIARLMNA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OTAIDNMN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RTRAPAAHLIC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TACIAMHRRLA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Identity</dc:title>
  <dcterms:created xsi:type="dcterms:W3CDTF">2021-10-11T01:44:35Z</dcterms:created>
  <dcterms:modified xsi:type="dcterms:W3CDTF">2021-10-11T01:44:35Z</dcterms:modified>
</cp:coreProperties>
</file>