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waltzing matilda    </w:t>
      </w:r>
      <w:r>
        <w:t xml:space="preserve">   ballad    </w:t>
      </w:r>
      <w:r>
        <w:t xml:space="preserve">   banjo patterson    </w:t>
      </w:r>
      <w:r>
        <w:t xml:space="preserve">   bush    </w:t>
      </w:r>
      <w:r>
        <w:t xml:space="preserve">   vegemite    </w:t>
      </w:r>
      <w:r>
        <w:t xml:space="preserve">   banner    </w:t>
      </w:r>
      <w:r>
        <w:t xml:space="preserve">   nation    </w:t>
      </w:r>
      <w:r>
        <w:t xml:space="preserve">   olympics    </w:t>
      </w:r>
      <w:r>
        <w:t xml:space="preserve">   international    </w:t>
      </w:r>
      <w:r>
        <w:t xml:space="preserve">   country    </w:t>
      </w:r>
      <w:r>
        <w:t xml:space="preserve">   history    </w:t>
      </w:r>
      <w:r>
        <w:t xml:space="preserve">   citizen    </w:t>
      </w:r>
      <w:r>
        <w:t xml:space="preserve">   civilian    </w:t>
      </w:r>
      <w:r>
        <w:t xml:space="preserve">   Commonwealth    </w:t>
      </w:r>
      <w:r>
        <w:t xml:space="preserve">   symbol    </w:t>
      </w:r>
      <w:r>
        <w:t xml:space="preserve">   element    </w:t>
      </w:r>
      <w:r>
        <w:t xml:space="preserve">   national identity    </w:t>
      </w:r>
      <w:r>
        <w:t xml:space="preserve">   flag    </w:t>
      </w:r>
      <w:r>
        <w:t xml:space="preserve">   Multicultural    </w:t>
      </w:r>
      <w:r>
        <w:t xml:space="preserve">   Unique    </w:t>
      </w:r>
      <w:r>
        <w:t xml:space="preserve">   Represent    </w:t>
      </w:r>
      <w:r>
        <w:t xml:space="preserve">   Union Jack    </w:t>
      </w:r>
      <w:r>
        <w:t xml:space="preserve">   Southern Cross    </w:t>
      </w:r>
      <w:r>
        <w:t xml:space="preserve">   Indigenous    </w:t>
      </w:r>
      <w:r>
        <w:t xml:space="preserve">   Aboriginal    </w:t>
      </w:r>
      <w:r>
        <w:t xml:space="preserve">   wattle    </w:t>
      </w:r>
      <w:r>
        <w:t xml:space="preserve">   gold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Identity</dc:title>
  <dcterms:created xsi:type="dcterms:W3CDTF">2021-11-23T03:41:56Z</dcterms:created>
  <dcterms:modified xsi:type="dcterms:W3CDTF">2021-11-23T03:41:56Z</dcterms:modified>
</cp:coreProperties>
</file>