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not until the 1960s that these Australians could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Harder question: name the prime minister who changed both our anthem and got rid of conscription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okay essay will argue your side, a great essay will also ....... the other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Australians who want to see Australia become a republic argue that this should not still be on our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21st Century Australia is very much an .....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central argument in an essay, all minor arguments must stem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essays justify all their arguments with research and...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21st Century Australia prides itself on its...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to describe a person or group of people who feel isolated and unaccepted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sometimes given to Australia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convince someone through your writing you want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Prior to World War I, the Australian identity was seen to be best represented by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 essays only promote their argument and therefore show...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has specific meaning to a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Identity</dc:title>
  <dcterms:created xsi:type="dcterms:W3CDTF">2021-10-11T01:42:47Z</dcterms:created>
  <dcterms:modified xsi:type="dcterms:W3CDTF">2021-10-11T01:42:47Z</dcterms:modified>
</cp:coreProperties>
</file>