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Land 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Harbour Bridge    </w:t>
      </w:r>
      <w:r>
        <w:t xml:space="preserve">   Sydney Opera House    </w:t>
      </w:r>
      <w:r>
        <w:t xml:space="preserve">   Shark Bay    </w:t>
      </w:r>
      <w:r>
        <w:t xml:space="preserve">   Kangaroo Island    </w:t>
      </w:r>
      <w:r>
        <w:t xml:space="preserve">   Bondi Beach    </w:t>
      </w:r>
      <w:r>
        <w:t xml:space="preserve">   The Great Barrier Reef    </w:t>
      </w:r>
      <w:r>
        <w:t xml:space="preserve">   Heart Reef    </w:t>
      </w:r>
      <w:r>
        <w:t xml:space="preserve">   kangaroo Valley    </w:t>
      </w:r>
      <w:r>
        <w:t xml:space="preserve">   Victorian Desert    </w:t>
      </w:r>
      <w:r>
        <w:t xml:space="preserve">   Blue Mountains    </w:t>
      </w:r>
      <w:r>
        <w:t xml:space="preserve">   3 Sisters    </w:t>
      </w:r>
      <w:r>
        <w:t xml:space="preserve">   12 Apostles    </w:t>
      </w:r>
      <w:r>
        <w:t xml:space="preserve">   Murray River    </w:t>
      </w:r>
      <w:r>
        <w:t xml:space="preserve">   blue lake    </w:t>
      </w:r>
      <w:r>
        <w:t xml:space="preserve">   Wave Rock    </w:t>
      </w:r>
      <w:r>
        <w:t xml:space="preserve">   Uluru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Land Marks</dc:title>
  <dcterms:created xsi:type="dcterms:W3CDTF">2021-10-11T01:44:18Z</dcterms:created>
  <dcterms:modified xsi:type="dcterms:W3CDTF">2021-10-11T01:44:18Z</dcterms:modified>
</cp:coreProperties>
</file>