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Coober Peedy    </w:t>
      </w:r>
      <w:r>
        <w:t xml:space="preserve">   Fraser Island    </w:t>
      </w:r>
      <w:r>
        <w:t xml:space="preserve">   Port Arthur    </w:t>
      </w:r>
      <w:r>
        <w:t xml:space="preserve">   Three Sisters    </w:t>
      </w:r>
      <w:r>
        <w:t xml:space="preserve">   Wave Rock    </w:t>
      </w:r>
      <w:r>
        <w:t xml:space="preserve">   Twelve Apostles    </w:t>
      </w:r>
      <w:r>
        <w:t xml:space="preserve">   Bungle Bungles    </w:t>
      </w:r>
      <w:r>
        <w:t xml:space="preserve">   Great Barrier Reef    </w:t>
      </w:r>
      <w:r>
        <w:t xml:space="preserve">   Kakadu    </w:t>
      </w:r>
      <w:r>
        <w:t xml:space="preserve">   uluru    </w:t>
      </w:r>
      <w:r>
        <w:t xml:space="preserve">   Sydney Opera house    </w:t>
      </w:r>
      <w:r>
        <w:t xml:space="preserve">   Sydney Harbour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Landmarks</dc:title>
  <dcterms:created xsi:type="dcterms:W3CDTF">2021-10-11T01:44:21Z</dcterms:created>
  <dcterms:modified xsi:type="dcterms:W3CDTF">2021-10-11T01:44:21Z</dcterms:modified>
</cp:coreProperties>
</file>